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BE_ZIVILSTRAF SK 2016 236 vom 17. August 2017</w:t>
      </w:r>
    </w:p>
    <w:p>
      <w:r>
        <w:t>BE Obergericht, 2017-08-17, DE</w:t>
      </w:r>
    </w:p>
    <w:p>
      <w:r>
        <w:rPr>
          <w:b/>
        </w:rPr>
        <w:t xml:space="preserve">Quelle: </w:t>
      </w:r>
      <w:r>
        <w:t>https://mcp.opencaselaw.ch/entscheid/be_zivilstraf_SK 2016 236</w:t>
      </w:r>
    </w:p>
    <w:p>
      <w:r>
        <w:t>FR: BE_ZIVILSTRAF SK 2016 236 du 17 août 2017</w:t>
      </w:r>
    </w:p>
    <w:p>
      <w:r>
        <w:t>IT: BE_ZIVILSTRAF SK 2016 236 del 17 agosto 2017</w:t>
      </w:r>
    </w:p>
    <w:p>
      <w:pPr>
        <w:pStyle w:val="Heading2"/>
      </w:pPr>
      <w:r>
        <w:t>Regeste</w:t>
      </w:r>
    </w:p>
    <w:p>
      <w:r>
        <w:t>Einstellung Strafverfahren wegen Widerhandlung gegen das Strassenverkehrsgesetz | Strassenverkehr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Am 6. März 2014 reichte C.________ Strafanzeige ein gegen E.________ wegen Verleumdung, evtl. übler Nachrede, evtl. Beschimpfung, evtl. falscher Anschuldi- gung. Hintergrund der Anzeige bildete der Umstand, dass E.________ ab dem Jahre 2011 vorerst gegen ihren Noch-Ehemann A.________ (nachfolgend: Be- schwerdeführer), später ab dem Jahre 2013 auch gegen C.________ den Vorwurf erhoben hatte, diese hätten die gemeinsame Tochter von ihr und dem Beschwer- deführer, G.________, geb. 27. September 2007, sexuell missbraucht. Zu einer Strafanzeige war es dannzumal nicht gekommen, weil seitens der Kinderschutz- gruppe kein Handlungsbedarf gesehen wurde und E.________ es in der Folge un- terlassen hatte, an die Strafverfolgungsbehörden zu gelangen. Anlässlich der Er- mittlungen betreffend die von C.________ zur Anzeige gebrachten Delikte erstatte- te E.________ ihrerseits Strafanzeige gegen C.________ wegen sexuellen Hand- lungen mit Kindern z.N. ihrer Tochter G.________, Verleumdung und falscher An- schuldigung. Weiter äusserte sie an der delegierten Einvernahme vom 17. April 2014 den Verdacht, dass der Beschwerdeführer ebenfalls sexuelle Handlungen mit G.________ vorgenommen haben könnte. Entsprechend eröffnete die Regionale Staatsanwaltschaft Bern-Mittelland (nachfolgend: Staatsanwaltschaft) per 30. Mai 2014 (nachträglich verurkundet) auch gegen den Beschwerdeführer von Amtes wegen ein Strafverfahren wegen sexueller Handlungen mit Kindern. Nach der Durchführung der Einvernahmen, einer Hausdurchsuchung beim Be- schwerdeführer sowie der Einholung eines aussagepsychologischen Gutachtens zur Frage der Glaubhaftigkeit der Aussagen von G.________ stellte die Staatsan- waltschaft den Parteien am 5. Juli 2016 in Aussicht, das Strafverfahren gegen den Beschwerdeführer und C.________ soweit den Vorwurf der sexuellen Handlungen mit Kindern betreffend einzustellen. Den Parteien wurde gestützt auf Art. 318 Abs. 1 der Schweizerischen Strafprozessordnung (StPO; SR 312.0) Frist gewährt, weitere Beweisanträge zu stellen und allfällige Ansprüche gemäss Art. 429 Abs. 1 Bst. b und c StPO zu beziffern und zu belegen. Der Beschwerdeführer machte am 30. September 2016 Schadenersatzansprüche von CHF 6‘920.35 zzgl. Lohnein- busse von 40 % im Zeitraum vom 26. August 2014 bis 30. September 2016 sowie eine Genugtuung von mindestens CHF 10‘000.00 nebst Zins zu 5 % seit wann rechtens geltend. Mit Verfügung vom 12. Oktober 2016 – dem Beschwerdeführer zugestellt am 4. April 2017 – wurde das Strafverfahren gegen den Beschwerdefüh- rer sowie C.________ wegen sexuellen Handlungen mit Kindern, angeblich began- gen z.N. G.________, eingestellt (Ziff. 1). Dem Beschwerdeführer wurde eine per- sönliche Entschädigung von CHF 1‘986.15 (Ziff. 6) sowie eine Genugtuung von CHF 200.00 (Ziff. 7) zugesprochen. Hiergegen erhob der Beschwerdeführer am 13. April 2017 Beschwerde mit folgenden Anträgen: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